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-1300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0069-01-2025-004612-74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Назаровой Лол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00:00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Назарова Л.Ф.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адресу: ХМАО-Югра, г. Сургут, </w:t>
      </w:r>
      <w:r>
        <w:rPr>
          <w:rStyle w:val="cat-UserDefinedgrp-39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уплатила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 законом срок штраф в размере 50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18810586241209003916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21</w:t>
      </w:r>
      <w:r>
        <w:rPr>
          <w:rFonts w:ascii="Times New Roman" w:eastAsia="Times New Roman" w:hAnsi="Times New Roman" w:cs="Times New Roman"/>
          <w:sz w:val="27"/>
          <w:szCs w:val="27"/>
        </w:rPr>
        <w:t>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Назарова Л.Ф.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</w:t>
      </w:r>
      <w:r>
        <w:rPr>
          <w:rFonts w:ascii="Times New Roman" w:eastAsia="Times New Roman" w:hAnsi="Times New Roman" w:cs="Times New Roman"/>
          <w:sz w:val="27"/>
          <w:szCs w:val="27"/>
        </w:rPr>
        <w:t>м, а именно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Назаровой Л.Ф.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Назаровой Л.Ф.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18810586241209003916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12.2024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 21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198810886250920040331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>уплачен 27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Назаровой Л.Ф.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Назаровой Л.Ф.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Назарову Лолу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Файзуллоевну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0412365400695013002520125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1300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2">
    <w:name w:val="cat-UserDefined grp-3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